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学习贯彻党的十九大精神  人民日报重要文章选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学习贯彻党的十九大精神  人民日报重要文章选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本书出售、求购地址：https://www.jiaokey.com/book/detail/14355646.html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关键词搜索：https://www.jiaokey.com/tag/学习贯彻党的十九大精神  人民日报重要文章选.html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