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书名：BIM技术应用  Revit建模与工程应用</w:t>
      </w:r>
    </w:p>
    <w:p>
      <w:r>
        <w:t>作者：周基，张泓主编；田琼，颜友贵，陈艳香副主编</w:t>
      </w:r>
    </w:p>
    <w:p>
      <w:r>
        <w:t>出版社：武汉：武汉大学出版社</w:t>
      </w:r>
    </w:p>
    <w:p>
      <w:r>
        <w:t>出版日期：2017.08</w:t>
      </w:r>
    </w:p>
    <w:p>
      <w:r>
        <w:t>总页数：214</w:t>
      </w:r>
    </w:p>
    <w:p>
      <w:r>
        <w:t>更多请访问教客网: www.jiaokey.com</w:t>
      </w:r>
    </w:p>
    <w:p>
      <w:r>
        <w:t>BIM技术应用  Revit建模与工程应用 评论地址：https://www.jiaokey.com/book/detail/14355645.html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