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留住一切亲爱的</w:t>
      </w:r>
    </w:p>
    <w:p>
      <w:r>
        <w:rPr>
          <w:rFonts w:ascii="宋体" w:hAnsi="宋体" w:eastAsia="宋体"/>
          <w:sz w:val="24"/>
        </w:rPr>
        <w:t>约翰·伯格（John Berger）著；肖海鸥译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5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留住一切亲爱的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约翰·伯格（John Berger）著；肖海鸥译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本书出售、求购地址：https://www.jiaokey.com/book/detail/14355636.html</w:t>
      </w:r>
    </w:p>
    <w:p>
      <w:r>
        <w:t>更多相关图书推荐：https://www.jiaokey.com</w:t>
      </w:r>
    </w:p>
    <w:p>
      <w:r>
        <w:t>约翰·伯格（John Berger）著；肖海鸥译 其他作品：https://www.jiaokey.com/tag/约翰·伯格（John Berger）著；肖海鸥译.html</w:t>
      </w:r>
    </w:p>
    <w:p>
      <w:r>
        <w:t>北京:台海出版社,2017.09 出版图书：https://www.jiaokey.com/tag/北京:台海出版社,2017.09.html</w:t>
      </w:r>
    </w:p>
    <w:p>
      <w:r>
        <w:t>关键词搜索：https://www.jiaokey.com/tag/散文集-英国-现代.html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