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无线地震勘探仪器关键技术研究</w:t>
      </w:r>
    </w:p>
    <w:p>
      <w:r>
        <w:rPr>
          <w:rFonts w:ascii="宋体" w:hAnsi="宋体" w:eastAsia="宋体"/>
          <w:sz w:val="24"/>
        </w:rPr>
        <w:t>李明亮，亢俊健著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无线地震勘探仪器关键技术研究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李明亮，亢俊健著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本书出售、求购地址：https://www.jiaokey.com/book/detail/14355609.html</w:t>
      </w:r>
    </w:p>
    <w:p>
      <w:r>
        <w:t>更多相关图书推荐：https://www.jiaokey.com</w:t>
      </w:r>
    </w:p>
    <w:p>
      <w:r>
        <w:t>李明亮，亢俊健著 其他作品：https://www.jiaokey.com/tag/李明亮，亢俊健著.html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关键词搜索：https://www.jiaokey.com/tag/无线地震勘探仪器关键技术研究.html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