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卷15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文林钱氏宗谱  卷15  射潮堂 评论地址：https://www.jiaokey.com/book/detail/14355592.html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