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卷11  下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卷11  下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本书出售、求购地址：https://www.jiaokey.com/book/detail/14355585.html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卷11  下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