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菱溪钱氏宗谱  卷1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菱溪钱氏宗谱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本书出售、求购地址：https://www.jiaokey.com/book/detail/14355526.html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关键词搜索：https://www.jiaokey.com/tag/菱溪钱氏宗谱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