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中国卡通  梦溪奇谈  4  缱绻勿相离  漫画版</w:t>
      </w:r>
    </w:p>
    <w:p>
      <w:r>
        <w:rPr>
          <w:rFonts w:ascii="宋体" w:hAnsi="宋体" w:eastAsia="宋体"/>
          <w:sz w:val="24"/>
        </w:rPr>
        <w:t>炸年糕大王，迦叶子著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中国卡通  梦溪奇谈  4  缱绻勿相离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炸年糕大王，迦叶子著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本书出售、求购地址：https://www.jiaokey.com/book/detail/14355518.html</w:t>
      </w:r>
    </w:p>
    <w:p>
      <w:r>
        <w:t>更多相关图书推荐：https://www.jiaokey.com</w:t>
      </w:r>
    </w:p>
    <w:p>
      <w:r>
        <w:t>炸年糕大王，迦叶子著 其他作品：https://www.jiaokey.com/tag/炸年糕大王，迦叶子著.html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关键词搜索：https://www.jiaokey.com/tag/中国卡通  梦溪奇谈  4  缱绻勿相离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