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书名：世界第一喵</w:t>
      </w:r>
    </w:p>
    <w:p>
      <w:r>
        <w:t>作者：（日）樋口裕子著；烨伊译</w:t>
      </w:r>
    </w:p>
    <w:p>
      <w:r>
        <w:t>出版社：南宁:接力出版社,2017.09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世界第一喵 评论地址：https://www.jiaokey.com/book/detail/14355517.html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