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书名：肖云峰阳光成长小说系列  我的筷子班主任</w:t>
      </w:r>
    </w:p>
    <w:p>
      <w:r>
        <w:t>作者：&lt;font color=Red&gt;肖&lt;/font&gt;云峰著；李维娜绘</w:t>
      </w:r>
    </w:p>
    <w:p>
      <w:r>
        <w:t>出版社：广州:新世纪出版社,2017.11</w:t>
      </w:r>
    </w:p>
    <w:p>
      <w:r>
        <w:t>出版日期：</w:t>
      </w:r>
    </w:p>
    <w:p>
      <w:r>
        <w:t>总页数：138</w:t>
      </w:r>
    </w:p>
    <w:p>
      <w:r>
        <w:t>更多请访问教客网: www.jiaokey.com</w:t>
      </w:r>
    </w:p>
    <w:p>
      <w:r>
        <w:t>肖云峰阳光成长小说系列  我的筷子班主任 评论地址：https://www.jiaokey.com/book/detail/14355513.html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