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愿你独立，愿你强大，愿你貌美如花</w:t>
      </w:r>
    </w:p>
    <w:p>
      <w:r>
        <w:rPr>
          <w:rFonts w:ascii="宋体" w:hAnsi="宋体" w:eastAsia="宋体"/>
          <w:sz w:val="24"/>
        </w:rPr>
        <w:t>李清浅著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54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愿你独立，愿你强大，愿你貌美如花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广州:广东人民出版社,2017.11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本书出售、求购地址：https://www.jiaokey.com/book/detail/14355494.html</w:t>
      </w:r>
    </w:p>
    <w:p>
      <w:r>
        <w:t>更多相关图书推荐：https://www.jiaokey.com</w:t>
      </w:r>
    </w:p>
    <w:p>
      <w:r>
        <w:t>李清浅著 其他作品：https://www.jiaokey.com/tag/李清浅著.html</w:t>
      </w:r>
    </w:p>
    <w:p>
      <w:r>
        <w:t>广州:广东人民出版社,2017.11 出版图书：https://www.jiaokey.com/tag/广州:广东人民出版社,2017.11.html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