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  天降骑士  4  光与暗的回忆  漫画版</w:t>
      </w:r>
    </w:p>
    <w:p>
      <w:r>
        <w:t>作者：Youzt著</w:t>
      </w:r>
    </w:p>
    <w:p>
      <w:r>
        <w:t>出版社：北京:中国少年儿童出版社,2017.11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中国卡通  天降骑士  4  光与暗的回忆  漫画版 评论地址：https://www.jiaokey.com/book/detail/14355487.html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