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汤素兰童话注音本系列  南瓜房子  美绘版</w:t>
      </w:r>
    </w:p>
    <w:p>
      <w:r>
        <w:rPr>
          <w:rFonts w:ascii="宋体" w:hAnsi="宋体" w:eastAsia="宋体"/>
          <w:sz w:val="24"/>
        </w:rPr>
        <w:t>汤素兰zhu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汤素兰童话注音本系列  南瓜房子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本书出售、求购地址：https://www.jiaokey.com/book/detail/14355480.html</w:t>
      </w:r>
    </w:p>
    <w:p>
      <w:r>
        <w:t>更多相关图书推荐：https://www.jiaokey.com</w:t>
      </w:r>
    </w:p>
    <w:p>
      <w:r>
        <w:t>汤素兰zhu 其他作品：https://www.jiaokey.com/tag/汤素兰zhu.html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关键词搜索：https://www.jiaokey.com/tag/汤素兰童话注音本系列  南瓜房子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