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非凡华丽家族之萌犬奇缘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非凡华丽家族之萌犬奇缘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本书出售、求购地址：https://www.jiaokey.com/book/detail/14355471.html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关键词搜索：https://www.jiaokey.com/tag/非凡华丽家族之萌犬奇缘.html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