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火与废墟  基弗艺术札记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火与废墟  基弗艺术札记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本书出售、求购地址：https://www.jiaokey.com/book/detail/14355468.html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关键词搜索：https://www.jiaokey.com/tag/火与废墟  基弗艺术札记.html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