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书名：猫的诱惑  海国篇  2</w:t>
      </w:r>
    </w:p>
    <w:p>
      <w:r>
        <w:t>作者：橘文泠著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猫的诱惑  海国篇  2 评论地址：https://www.jiaokey.com/book/detail/14355466.html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