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常州社唐钱氏宗谱  卷2</w:t>
      </w:r>
    </w:p>
    <w:p>
      <w:r>
        <w:rPr>
          <w:rFonts w:ascii="宋体" w:hAnsi="宋体" w:eastAsia="宋体"/>
          <w:sz w:val="24"/>
        </w:rPr>
        <w:t>钱国兴主纂修；钱晓春，钱晨凯，钱厚柱副纂修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常州社唐钱氏宗谱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钱国兴主纂修；钱晓春，钱晨凯，钱厚柱副纂修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本书出售、求购地址：https://www.jiaokey.com/book/detail/14355461.html</w:t>
      </w:r>
    </w:p>
    <w:p>
      <w:r>
        <w:t>更多相关图书推荐：https://www.jiaokey.com</w:t>
      </w:r>
    </w:p>
    <w:p>
      <w:r>
        <w:t>钱国兴主纂修；钱晓春，钱晨凯，钱厚柱副纂修 其他作品：https://www.jiaokey.com/tag/钱国兴主纂修；钱晓春，钱晨凯，钱厚柱副纂修.html</w:t>
      </w:r>
    </w:p>
    <w:p>
      <w:r>
        <w:t>2017.11 出版图书：https://www.jiaokey.com/tag/2017.11.html</w:t>
      </w:r>
    </w:p>
    <w:p>
      <w:r>
        <w:t>关键词搜索：https://www.jiaokey.com/tag/常州社唐钱氏宗谱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