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书名：闲适富人的田园历险记</w:t>
      </w:r>
    </w:p>
    <w:p>
      <w:r>
        <w:t>作者：（加拿大）斯蒂芬·里柯克（StephenLeacock）著；斯钦译</w:t>
      </w:r>
    </w:p>
    <w:p>
      <w:r>
        <w:t>出版社：广州:花城出版社,2018.01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闲适富人的田园历险记 评论地址：https://www.jiaokey.com/book/detail/14355427.html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