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古典文库  官场现形记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古典文库  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本书出售、求购地址：https://www.jiaokey.com/book/detail/14355426.html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