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大绝代宋词背后的精彩故事  宋词人那些事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大绝代宋词背后的精彩故事  宋词人那些事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本书出售、求购地址：https://www.jiaokey.com/book/detail/14355419.html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关键词搜索：https://www.jiaokey.com/tag/大绝代宋词背后的精彩故事  宋词人那些事.html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