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彩虹花桥梁书  冰心儿童图书奖  会飞的布  小学生课外阅读书籍</w:t>
      </w:r>
    </w:p>
    <w:p>
      <w:r>
        <w:rPr>
          <w:rFonts w:ascii="宋体" w:hAnsi="宋体" w:eastAsia="宋体"/>
          <w:sz w:val="24"/>
        </w:rPr>
        <w:t>苏梅著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彩虹花桥梁书  冰心儿童图书奖  会飞的布  小学生课外阅读书籍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本书出售、求购地址：https://www.jiaokey.com/book/detail/14355417.html</w:t>
      </w:r>
    </w:p>
    <w:p>
      <w:r>
        <w:t>更多相关图书推荐：https://www.jiaokey.com</w:t>
      </w:r>
    </w:p>
    <w:p>
      <w:r>
        <w:t>苏梅著 其他作品：https://www.jiaokey.com/tag/苏梅著.html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关键词搜索：https://www.jiaokey.com/tag/彩虹花桥梁书  冰心儿童图书奖  会飞的布  小学生课外阅读书籍.html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