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书名：最成长系列  最小孩童书  文具总动员  彩绘注音版</w:t>
      </w:r>
    </w:p>
    <w:p>
      <w:r>
        <w:t>作者：吉葡乐著；徐瑞翔绘</w:t>
      </w:r>
    </w:p>
    <w:p>
      <w:r>
        <w:t>出版社：沈阳:万卷出版公司,2017.12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最成长系列  最小孩童书  文具总动员  彩绘注音版 评论地址：https://www.jiaokey.com/book/detail/14355415.html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