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如何爱孩子  现代教育先驱科扎克的思想札记</w:t>
      </w:r>
    </w:p>
    <w:p>
      <w:r>
        <w:rPr>
          <w:rFonts w:ascii="宋体" w:hAnsi="宋体" w:eastAsia="宋体"/>
          <w:sz w:val="24"/>
        </w:rPr>
        <w:t>（波）雅努什·科扎克（JanuszKorczak）著；林蔚昀译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如何爱孩子  现代教育先驱科扎克的思想札记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（波）雅努什·科扎克（JanuszKorczak）著；林蔚昀译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本书出售、求购地址：https://www.jiaokey.com/book/detail/14355405.html</w:t>
      </w:r>
    </w:p>
    <w:p>
      <w:r>
        <w:t>更多相关图书推荐：https://www.jiaokey.com</w:t>
      </w:r>
    </w:p>
    <w:p>
      <w:r>
        <w:t>（波）雅努什·科扎克（JanuszKorczak）著；林蔚昀译 其他作品：https://www.jiaokey.com/tag/（波）雅努什·科扎克（JanuszKorczak）著；林蔚昀译.html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关键词搜索：https://www.jiaokey.com/tag/如何爱孩子  现代教育先驱科扎克的思想札记.html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