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女孩和栀子花</w:t>
      </w:r>
    </w:p>
    <w:p>
      <w:r>
        <w:t>作者：汤素兰著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女孩和栀子花 评论地址：https://www.jiaokey.com/book/detail/14355403.html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