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作者：云青编著</w:t>
      </w:r>
    </w:p>
    <w:p>
      <w:r>
        <w:t>出版社：沈阳:万卷出版公司,2017.07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幼学琼林 评论地址：https://www.jiaokey.com/book/detail/14355400.html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