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书名：美好的年华遇见你  青春纯美  校园版</w:t>
      </w:r>
    </w:p>
    <w:p>
      <w:r>
        <w:t>作者：《小公主》工作室著</w:t>
      </w:r>
    </w:p>
    <w:p>
      <w:r>
        <w:t>出版社：成都:天地出版社,2017.11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美好的年华遇见你  青春纯美  校园版 评论地址：https://www.jiaokey.com/book/detail/14355388.html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