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离奇越狱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离奇越狱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本书出售、求购地址：https://www.jiaokey.com/book/detail/14355364.html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离奇越狱.html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