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文治昌盛  武功弱势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文治昌盛  武功弱势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本书出售、求购地址：https://www.jiaokey.com/book/detail/14355353.html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关键词搜索：https://www.jiaokey.com/tag/宋史  文治昌盛  武功弱势.html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