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魔术老虎智慧童话系列  古灵精怪学校</w:t>
      </w:r>
    </w:p>
    <w:p>
      <w:r>
        <w:rPr>
          <w:rFonts w:ascii="宋体" w:hAnsi="宋体" w:eastAsia="宋体"/>
          <w:sz w:val="24"/>
        </w:rPr>
        <w:t>谢乐军著；唐勇进，杨晓娟绘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魔术老虎智慧童话系列  古灵精怪学校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谢乐军著；唐勇进，杨晓娟绘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本书出售、求购地址：https://www.jiaokey.com/book/detail/14355343.html</w:t>
      </w:r>
    </w:p>
    <w:p>
      <w:r>
        <w:t>更多相关图书推荐：https://www.jiaokey.com</w:t>
      </w:r>
    </w:p>
    <w:p>
      <w:r>
        <w:t>谢乐军著；唐勇进，杨晓娟绘 其他作品：https://www.jiaokey.com/tag/谢乐军著；唐勇进，杨晓娟绘.html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关键词搜索：https://www.jiaokey.com/tag/魔术老虎智慧童话系列  古灵精怪学校.html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