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书名：中华优秀传统文化丛书  中华经典成语故事</w:t>
      </w:r>
    </w:p>
    <w:p>
      <w:r>
        <w:t>作者：桑妮著</w:t>
      </w:r>
    </w:p>
    <w:p>
      <w:r>
        <w:t>出版社：沈阳:辽宁少年儿童出版社,2018.01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中华优秀传统文化丛书  中华经典成语故事 评论地址：https://www.jiaokey.com/book/detail/14355341.html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