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书名：我们是谁？</w:t>
      </w:r>
    </w:p>
    <w:p>
      <w:r>
        <w:t>作者：（美）艾丽·布罗什著；fall-ark译</w:t>
      </w:r>
    </w:p>
    <w:p>
      <w:r>
        <w:t>出版社：成都:四川人民出版社,2017.11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我们是谁？ 评论地址：https://www.jiaokey.com/book/detail/14355329.html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