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冰雪危机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冰雪危机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本书出售、求购地址：https://www.jiaokey.com/book/detail/14355314.html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冰雪危机.html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