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迷路的小蝙蝠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迷路的小蝙蝠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本书出售、求购地址：https://www.jiaokey.com/book/detail/14355313.html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迷路的小蝙蝠.html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