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书名：小猪佩奇“我有好习惯”行为引导系列  图书馆</w:t>
      </w:r>
    </w:p>
    <w:p>
      <w:r>
        <w:t>作者：文圣教育编写</w:t>
      </w:r>
    </w:p>
    <w:p>
      <w:r>
        <w:t>出版社：杭州:浙江少年儿童出版社,2017.12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小猪佩奇“我有好习惯”行为引导系列  图书馆 评论地址：https://www.jiaokey.com/book/detail/14355302.html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