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书名：肖云峰阳光成长小说系列  星远小学的魔法课</w:t>
      </w:r>
    </w:p>
    <w:p>
      <w:r>
        <w:t>作者：&lt;font color=Red&gt;肖&lt;/font&gt;云峰著；李维娜绘</w:t>
      </w:r>
    </w:p>
    <w:p>
      <w:r>
        <w:t>出版社：广州:新世纪出版社,2017.11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肖云峰阳光成长小说系列  星远小学的魔法课 评论地址：https://www.jiaokey.com/book/detail/14355287.html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