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我有一个小酒窝</w:t>
      </w:r>
    </w:p>
    <w:p>
      <w:r>
        <w:rPr>
          <w:rFonts w:ascii="宋体" w:hAnsi="宋体" w:eastAsia="宋体"/>
          <w:sz w:val="24"/>
        </w:rPr>
        <w:t>（日）森绘都文；（日）杉山佳奈代图；袁秀敏译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我有一个小酒窝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（日）森绘都文；（日）杉山佳奈代图；袁秀敏译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本书出售、求购地址：https://www.jiaokey.com/book/detail/14355259.html</w:t>
      </w:r>
    </w:p>
    <w:p>
      <w:r>
        <w:t>更多相关图书推荐：https://www.jiaokey.com</w:t>
      </w:r>
    </w:p>
    <w:p>
      <w:r>
        <w:t>（日）森绘都文；（日）杉山佳奈代图；袁秀敏译 其他作品：https://www.jiaokey.com/tag/（日）森绘都文；（日）杉山佳奈代图；袁秀敏译.html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关键词搜索：https://www.jiaokey.com/tag/我有一个小酒窝.html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