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船沉了！</w:t>
      </w:r>
    </w:p>
    <w:p>
      <w:r>
        <w:rPr>
          <w:rFonts w:ascii="宋体" w:hAnsi="宋体" w:eastAsia="宋体"/>
          <w:sz w:val="24"/>
        </w:rPr>
        <w:t>罗伯·比达尔夫著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船沉了！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罗伯·比达尔夫著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本书出售、求购地址：https://www.jiaokey.com/book/detail/14355237.html</w:t>
      </w:r>
    </w:p>
    <w:p>
      <w:r>
        <w:t>更多相关图书推荐：https://www.jiaokey.com</w:t>
      </w:r>
    </w:p>
    <w:p>
      <w:r>
        <w:t>罗伯·比达尔夫著 其他作品：https://www.jiaokey.com/tag/罗伯·比达尔夫著.html</w:t>
      </w:r>
    </w:p>
    <w:p>
      <w:r>
        <w:t>北京联合出版公司,2018.01 出版图书：https://www.jiaokey.com/tag/北京联合出版公司,2018.01.html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