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奇想国精选世界经典  还要，还要，我还要  0-4岁</w:t>
      </w:r>
    </w:p>
    <w:p>
      <w:r>
        <w:rPr>
          <w:rFonts w:ascii="宋体" w:hAnsi="宋体" w:eastAsia="宋体"/>
          <w:sz w:val="24"/>
        </w:rPr>
        <w:t>（美）薇拉·B.威廉斯著；（美）薇拉·B.威廉斯绘；余治莹译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奇想国精选世界经典  还要，还要，我还要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（美）薇拉·B.威廉斯著；（美）薇拉·B.威廉斯绘；余治莹译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本书出售、求购地址：https://www.jiaokey.com/book/detail/14355236.html</w:t>
      </w:r>
    </w:p>
    <w:p>
      <w:r>
        <w:t>更多相关图书推荐：https://www.jiaokey.com</w:t>
      </w:r>
    </w:p>
    <w:p>
      <w:r>
        <w:t>（美）薇拉·B.威廉斯著；（美）薇拉·B.威廉斯绘；余治莹译 其他作品：https://www.jiaokey.com/tag/（美）薇拉·B.威廉斯著；（美）薇拉·B.威廉斯绘；余治莹译.html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关键词搜索：https://www.jiaokey.com/tag/奇想国精选世界经典  还要，还要，我还要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