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书名：性别之伤与存在之痛</w:t>
      </w:r>
    </w:p>
    <w:p>
      <w:r>
        <w:t>作者：张念著</w:t>
      </w:r>
    </w:p>
    <w:p>
      <w:r>
        <w:t>出版社：北京:东方出版社,2018.02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性别之伤与存在之痛 评论地址：https://www.jiaokey.com/book/detail/14355234.html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