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作者:朱光潜著</w:t>
      </w:r>
    </w:p>
    <w:p>
      <w:r>
        <w:t>出版社:杭州:浙江文艺出版社,2018.01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给青年的十二封信评论地址：https://www.jiaokey.com/book/detail/14355176.html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