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环球探索探秘百科  恐龙时代</w:t>
      </w:r>
    </w:p>
    <w:p>
      <w:r>
        <w:rPr>
          <w:rFonts w:ascii="宋体" w:hAnsi="宋体" w:eastAsia="宋体"/>
          <w:sz w:val="24"/>
        </w:rPr>
        <w:t>（英）杜格尔·狄克逊著；胡恺译；童趣出版有限公司编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环球探索探秘百科  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（英）杜格尔·狄克逊著；胡恺译；童趣出版有限公司编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本书出售、求购地址：https://www.jiaokey.com/book/detail/14355173.html</w:t>
      </w:r>
    </w:p>
    <w:p>
      <w:r>
        <w:t>更多相关图书推荐：https://www.jiaokey.com</w:t>
      </w:r>
    </w:p>
    <w:p>
      <w:r>
        <w:t>（英）杜格尔·狄克逊著；胡恺译；童趣出版有限公司编 其他作品：https://www.jiaokey.com/tag/（英）杜格尔·狄克逊著；胡恺译；童趣出版有限公司编.html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关键词搜索：https://www.jiaokey.com/tag/环球探索探秘百科  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