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飞走的房子  3-6岁</w:t>
      </w:r>
    </w:p>
    <w:p>
      <w:r>
        <w:rPr>
          <w:rFonts w:ascii="宋体" w:hAnsi="宋体" w:eastAsia="宋体"/>
          <w:sz w:val="24"/>
        </w:rPr>
        <w:t>（意）大卫·卡里著；（葡）卡塔丽娜·索布拉尔绘；陈肥啾译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飞走的房子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（意）大卫·卡里著；（葡）卡塔丽娜·索布拉尔绘；陈肥啾译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本书出售、求购地址：https://www.jiaokey.com/book/detail/14355156.html</w:t>
      </w:r>
    </w:p>
    <w:p>
      <w:r>
        <w:t>更多相关图书推荐：https://www.jiaokey.com</w:t>
      </w:r>
    </w:p>
    <w:p>
      <w:r>
        <w:t>（意）大卫·卡里著；（葡）卡塔丽娜·索布拉尔绘；陈肥啾译 其他作品：https://www.jiaokey.com/tag/（意）大卫·卡里著；（葡）卡塔丽娜·索布拉尔绘；陈肥啾译.html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关键词搜索：https://www.jiaokey.com/tag/飞走的房子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