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宫闱旧梦  当红墙黛瓦邂逅国色天香</w:t>
      </w:r>
    </w:p>
    <w:p>
      <w:r>
        <w:rPr>
          <w:rFonts w:ascii="宋体" w:hAnsi="宋体" w:eastAsia="宋体"/>
          <w:sz w:val="24"/>
        </w:rPr>
        <w:t>兰泊宁编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51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宫闱旧梦  当红墙黛瓦邂逅国色天香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兰泊宁编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北京:中国铁道出版社,2018.04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女性-历史人物-生平事迹-中国-古代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本书出售、求购地址：https://www.jiaokey.com/book/detail/14355129.html</w:t>
      </w:r>
    </w:p>
    <w:p>
      <w:r>
        <w:t>更多相关图书推荐：https://www.jiaokey.com</w:t>
      </w:r>
    </w:p>
    <w:p>
      <w:r>
        <w:t>兰泊宁编 其他作品：https://www.jiaokey.com/tag/兰泊宁编.html</w:t>
      </w:r>
    </w:p>
    <w:p>
      <w:r>
        <w:t>北京:中国铁道出版社,2018.04 出版图书：https://www.jiaokey.com/tag/北京:中国铁道出版社,2018.04.html</w:t>
      </w:r>
    </w:p>
    <w:p>
      <w:r>
        <w:t>关键词搜索：https://www.jiaokey.com/tag/女性-历史人物-生平事迹-中国-古代.html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