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小小艺术家启蒙绘本系列  来画画吧</w:t>
      </w:r>
    </w:p>
    <w:p>
      <w:r>
        <w:rPr>
          <w:rFonts w:ascii="宋体" w:hAnsi="宋体" w:eastAsia="宋体"/>
          <w:sz w:val="24"/>
        </w:rPr>
        <w:t>（英）奥伯罗佐著著绘；许美琳译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小小艺术家启蒙绘本系列  来画画吧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（英）奥伯罗佐著著绘；许美琳译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本书出售、求购地址：https://www.jiaokey.com/book/detail/14355121.html</w:t>
      </w:r>
    </w:p>
    <w:p>
      <w:r>
        <w:t>更多相关图书推荐：https://www.jiaokey.com</w:t>
      </w:r>
    </w:p>
    <w:p>
      <w:r>
        <w:t>（英）奥伯罗佐著著绘；许美琳译 其他作品：https://www.jiaokey.com/tag/（英）奥伯罗佐著著绘；许美琳译.html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关键词搜索：https://www.jiaokey.com/tag/小小艺术家启蒙绘本系列  来画画吧.html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