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无锡钱氏宗谱世系图  堠山支</w:t>
      </w:r>
    </w:p>
    <w:p>
      <w:r>
        <w:rPr>
          <w:rFonts w:ascii="宋体" w:hAnsi="宋体" w:eastAsia="宋体"/>
          <w:sz w:val="24"/>
        </w:rPr>
        <w:t>钱铮主编；钱芝铭，钱荣锦副主编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无锡钱氏宗谱世系图  堠山支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钱铮主编；钱芝铭，钱荣锦副主编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本书出售、求购地址：https://www.jiaokey.com/book/detail/14355111.html</w:t>
      </w:r>
    </w:p>
    <w:p>
      <w:r>
        <w:t>更多相关图书推荐：https://www.jiaokey.com</w:t>
      </w:r>
    </w:p>
    <w:p>
      <w:r>
        <w:t>钱铮主编；钱芝铭，钱荣锦副主编 其他作品：https://www.jiaokey.com/tag/钱铮主编；钱芝铭，钱荣锦副主编.html</w:t>
      </w:r>
    </w:p>
    <w:p>
      <w:r>
        <w:t>关键词搜索：https://www.jiaokey.com/tag/无锡钱氏宗谱世系图  堠山支.html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