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第3部  卷1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总页数：466</w:t>
      </w:r>
    </w:p>
    <w:p>
      <w:r>
        <w:t>更多请访问教客网: www.jiaokey.com</w:t>
      </w:r>
    </w:p>
    <w:p>
      <w:r>
        <w:t>吴越钱氏宗谱  第3部  卷1 评论地址：https://www.jiaokey.com/book/detail/14355095.html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