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书名：藏獒渡魂  7-14岁  升级版</w:t>
      </w:r>
    </w:p>
    <w:p>
      <w:r>
        <w:t>作者：沈石溪著</w:t>
      </w:r>
    </w:p>
    <w:p>
      <w:r>
        <w:t>出版社：北京:外国文学出版社,2018.01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藏獒渡魂  7-14岁  升级版 评论地址：https://www.jiaokey.com/book/detail/14355067.html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