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室内设计实战手册  照明设计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室内设计实战手册  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本书出售、求购地址：https://www.jiaokey.com/book/detail/14355050.html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关键词搜索：https://www.jiaokey.com/tag/室内设计实战手册  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