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书名：今天也吸收了猫能量</w:t>
      </w:r>
    </w:p>
    <w:p>
      <w:r>
        <w:t>作者：（日）卵山玉子著；袁小雅译</w:t>
      </w:r>
    </w:p>
    <w:p>
      <w:r>
        <w:t>出版社：长沙:湖南文艺出版社,2018.01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今天也吸收了猫能量 评论地址：https://www.jiaokey.com/book/detail/14355046.html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