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钱可以这样用  多种多样的税收，钱去哪儿了？</w:t>
      </w:r>
    </w:p>
    <w:p>
      <w:r>
        <w:rPr>
          <w:rFonts w:ascii="宋体" w:hAnsi="宋体" w:eastAsia="宋体"/>
          <w:sz w:val="24"/>
        </w:rPr>
        <w:t>（美）南希·罗文著；（美）布拉德·菲茨帕特里克绘；徐懿如译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钱可以这样用  多种多样的税收，钱去哪儿了？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（美）南希·罗文著；（美）布拉德·菲茨帕特里克绘；徐懿如译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本书出售、求购地址：https://www.jiaokey.com/book/detail/14355041.html</w:t>
      </w:r>
    </w:p>
    <w:p>
      <w:r>
        <w:t>更多相关图书推荐：https://www.jiaokey.com</w:t>
      </w:r>
    </w:p>
    <w:p>
      <w:r>
        <w:t>（美）南希·罗文著；（美）布拉德·菲茨帕特里克绘；徐懿如译 其他作品：https://www.jiaokey.com/tag/（美）南希·罗文著；（美）布拉德·菲茨帕特里克绘；徐懿如译.html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关键词搜索：https://www.jiaokey.com/tag/钱可以这样用  多种多样的税收，钱去哪儿了？.html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